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237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8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Маторин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Маторина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4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70104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237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OrganizationNamegrp-27rplc-10">
    <w:name w:val="cat-OrganizationName grp-27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OrganizationNamegrp-27rplc-16">
    <w:name w:val="cat-OrganizationName grp-2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Addressgrp-9rplc-43">
    <w:name w:val="cat-Address grp-9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Dategrp-18rplc-47">
    <w:name w:val="cat-Date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